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书名：全国纺织优秀设计作品集</w:t>
      </w:r>
    </w:p>
    <w:p>
      <w:r>
        <w:t>作者：徐志瑞，汪玉英等编</w:t>
      </w:r>
    </w:p>
    <w:p>
      <w:r>
        <w:t>出版社：北京：纺织工业出版社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全国纺织优秀设计作品集 评论地址：https://www.jiaokey.com/book/detail/12645347.html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