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刘继卣动物画集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刘继卣动物画集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本书出售、求购地址：https://www.jiaokey.com/book/detail/12645340.html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关键词搜索：https://www.jiaokey.com/tag/刘继卣动物画集.html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