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周一波书法集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周一波书法集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本书出售、求购地址：https://www.jiaokey.com/book/detail/12645331.html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关键词搜索：https://www.jiaokey.com/tag/周一波书法集.html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