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书名：立体剪纸画</w:t>
      </w:r>
    </w:p>
    <w:p>
      <w:r>
        <w:t>作者：习嘉著</w:t>
      </w:r>
    </w:p>
    <w:p>
      <w:r>
        <w:t>出版社：万里书店出版社,1985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立体剪纸画 评论地址：https://www.jiaokey.com/book/detail/12645312.html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