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书名：双钩淡彩技法</w:t>
      </w:r>
    </w:p>
    <w:p>
      <w:r>
        <w:t>作者：吴东奋著</w:t>
      </w:r>
    </w:p>
    <w:p>
      <w:r>
        <w:t>出版社：福州:福建美术出版社,2001.03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双钩淡彩技法 评论地址：https://www.jiaokey.com/book/detail/12645286.html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