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书名：新现代视觉设计  内藤久干作品集  图集</w:t>
      </w:r>
    </w:p>
    <w:p>
      <w:r>
        <w:t>作者：（日）内藤&lt;font color=Red&gt;久&lt;/font&gt;干著；马卫星译</w:t>
      </w:r>
    </w:p>
    <w:p>
      <w:r>
        <w:t>出版社：南宁:广西美术出版社,1999.01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新现代视觉设计  内藤久干作品集  图集 评论地址：https://www.jiaokey.com/book/detail/12645248.html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