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书名：视觉语言丛书  泽田泰广</w:t>
      </w:r>
    </w:p>
    <w:p>
      <w:r>
        <w:t>作者：朱大叶主编</w:t>
      </w:r>
    </w:p>
    <w:p>
      <w:r>
        <w:t>出版社：南宁:广西美术出版社,1999.09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视觉语言丛书  泽田泰广 评论地址：https://www.jiaokey.com/book/detail/12645243.html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