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小岛良平的设计世界</w:t>
      </w:r>
    </w:p>
    <w:p>
      <w:r>
        <w:rPr>
          <w:rFonts w:ascii="宋体" w:hAnsi="宋体" w:eastAsia="宋体"/>
          <w:sz w:val="24"/>
        </w:rPr>
        <w:t>朱锷主编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小岛良平的设计世界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本书出售、求购地址：https://www.jiaokey.com/book/detail/12645196.html</w:t>
      </w:r>
    </w:p>
    <w:p>
      <w:r>
        <w:t>更多相关图书推荐：https://www.jiaokey.com</w:t>
      </w:r>
    </w:p>
    <w:p>
      <w:r>
        <w:t>朱锷主编 其他作品：https://www.jiaokey.com/tag/朱锷主编.html</w:t>
      </w:r>
    </w:p>
    <w:p>
      <w:r>
        <w:t>关键词搜索：https://www.jiaokey.com/tag/小岛良平的设计世界.html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