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影楼人像</w:t>
      </w:r>
    </w:p>
    <w:p>
      <w:r>
        <w:rPr>
          <w:rFonts w:ascii="宋体" w:hAnsi="宋体" w:eastAsia="宋体"/>
          <w:sz w:val="24"/>
        </w:rPr>
        <w:t>（英）乔纳森·希尔顿（Jonathan Hilton）著；张士才，张达生译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Hilton）著；张士才，张达生译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本书出售、求购地址：https://www.jiaokey.com/book/detail/12645122.html</w:t>
      </w:r>
    </w:p>
    <w:p>
      <w:r>
        <w:t>更多相关图书推荐：https://www.jiaokey.com</w:t>
      </w:r>
    </w:p>
    <w:p>
      <w:r>
        <w:t>（英）乔纳森·希尔顿（Jonathan Hilton）著；张士才，张达生译 其他作品：https://www.jiaokey.com/tag/（英）乔纳森·希尔顿（Jonathan Hilton）著；张士才，张达生译.html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关键词搜索：https://www.jiaokey.com/tag/影楼人像.html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