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缅怀与探索  1981-2008纪念艾思奇文选</w:t>
      </w:r>
    </w:p>
    <w:p>
      <w:r>
        <w:rPr>
          <w:rFonts w:ascii="宋体" w:hAnsi="宋体" w:eastAsia="宋体"/>
          <w:sz w:val="24"/>
        </w:rPr>
        <w:t>李今山主编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缅怀与探索  1981-2008纪念艾思奇文选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本书出售、求购地址：https://www.jiaokey.com/book/detail/12645109.html</w:t>
      </w:r>
    </w:p>
    <w:p>
      <w:r>
        <w:t>更多相关图书推荐：https://www.jiaokey.com</w:t>
      </w:r>
    </w:p>
    <w:p>
      <w:r>
        <w:t>李今山主编 其他作品：https://www.jiaokey.com/tag/李今山主编.html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关键词搜索：https://www.jiaokey.com/tag/缅怀与探索  1981-2008纪念艾思奇文选.html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