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中国十大秘抄本  第9卷  娱目醒心编  插图版</w:t>
      </w:r>
    </w:p>
    <w:p>
      <w:r>
        <w:rPr>
          <w:rFonts w:ascii="宋体" w:hAnsi="宋体" w:eastAsia="宋体"/>
          <w:sz w:val="24"/>
        </w:rPr>
        <w:t>（清）玉山草亭老人著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中国十大秘抄本  第9卷  娱目醒心编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（清）玉山草亭老人著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本书出售、求购地址：https://www.jiaokey.com/book/detail/12645063.html</w:t>
      </w:r>
    </w:p>
    <w:p>
      <w:r>
        <w:t>更多相关图书推荐：https://www.jiaokey.com</w:t>
      </w:r>
    </w:p>
    <w:p>
      <w:r>
        <w:t>（清）玉山草亭老人著 其他作品：https://www.jiaokey.com/tag/（清）玉山草亭老人著.html</w:t>
      </w:r>
    </w:p>
    <w:p>
      <w:r>
        <w:t>北京:中国戏剧出版社,2002.06 出版图书：https://www.jiaokey.com/tag/北京:中国戏剧出版社,2002.06.html</w:t>
      </w:r>
    </w:p>
    <w:p>
      <w:r>
        <w:t>关键词搜索：https://www.jiaokey.com/tag/中国十大秘抄本  第9卷  娱目醒心编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