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第3辑  九尾龟  第3册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第3辑  九尾龟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本书出售、求购地址：https://www.jiaokey.com/book/detail/12645054.html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关键词搜索：https://www.jiaokey.com/tag/中国古典文学名著  第3辑  九尾龟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