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道教义理综论  下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5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道教义理综论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本书出售、求购地址：https://www.jiaokey.com/book/detail/12645025.html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