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道教义理综论  上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道教义理综论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本书出售、求购地址：https://www.jiaokey.com/book/detail/12645024.html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