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满朝欢，原名《绮梦璇玑》  上</w:t>
      </w:r>
    </w:p>
    <w:p>
      <w:r>
        <w:rPr>
          <w:rFonts w:ascii="宋体" w:hAnsi="宋体" w:eastAsia="宋体"/>
          <w:sz w:val="24"/>
        </w:rPr>
        <w:t>峨嵋著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满朝欢，原名《绮梦璇玑》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峨嵋著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本书出售、求购地址：https://www.jiaokey.com/book/detail/12644990.html</w:t>
      </w:r>
    </w:p>
    <w:p>
      <w:r>
        <w:t>更多相关图书推荐：https://www.jiaokey.com</w:t>
      </w:r>
    </w:p>
    <w:p>
      <w:r>
        <w:t>峨嵋著 其他作品：https://www.jiaokey.com/tag/峨嵋著.html</w:t>
      </w:r>
    </w:p>
    <w:p>
      <w:r>
        <w:t>北京:文化艺术出版社,2010.04 出版图书：https://www.jiaokey.com/tag/北京:文化艺术出版社,2010.04.html</w:t>
      </w:r>
    </w:p>
    <w:p>
      <w:r>
        <w:t>关键词搜索：https://www.jiaokey.com/tag/长篇小说-中国当代.html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