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桃木匕首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桃木匕首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本书出售、求购地址：https://www.jiaokey.com/book/detail/12644959.html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关键词搜索：https://www.jiaokey.com/tag/桃木匕首.html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