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书名：世界文学名著精品  三个火炝手</w:t>
      </w:r>
    </w:p>
    <w:p>
      <w:r>
        <w:t>作者：（法）大仲马著</w:t>
      </w:r>
    </w:p>
    <w:p>
      <w:r>
        <w:t>出版社：呼和浩特:远方出版社,2000.03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世界文学名著精品  三个火炝手 评论地址：https://www.jiaokey.com/book/detail/12644917.html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