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能断金刚般若波罗密多经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能断金刚般若波罗密多经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本书出售、求购地址：https://www.jiaokey.com/book/detail/12644834.html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 出版图书：https://www.jiaokey.com/tag/密乘佛学会.html</w:t>
      </w:r>
    </w:p>
    <w:p>
      <w:r>
        <w:t>关键词搜索：https://www.jiaokey.com/tag/能断金刚般若波罗密多经.html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