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书名：美国历届总统竞选演说精选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美国历届总统竞选演说精选 评论地址：https://www.jiaokey.com/book/detail/12644811.html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