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幽默中的智慧  助你成功的利器</w:t>
      </w:r>
    </w:p>
    <w:p>
      <w:r>
        <w:rPr>
          <w:rFonts w:ascii="宋体" w:hAnsi="宋体" w:eastAsia="宋体"/>
          <w:sz w:val="24"/>
        </w:rPr>
        <w:t>冯国涛著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幽默中的智慧  助你成功的利器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冯国涛著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本书出售、求购地址：https://www.jiaokey.com/book/detail/12644809.html</w:t>
      </w:r>
    </w:p>
    <w:p>
      <w:r>
        <w:t>更多相关图书推荐：https://www.jiaokey.com</w:t>
      </w:r>
    </w:p>
    <w:p>
      <w:r>
        <w:t>冯国涛著 其他作品：https://www.jiaokey.com/tag/冯国涛著.html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关键词搜索：https://www.jiaokey.com/tag/幽默中的智慧  助你成功的利器.html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