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书名：生活中的幽默与智慧</w:t>
      </w:r>
    </w:p>
    <w:p>
      <w:r>
        <w:t>作者：冯国涛著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总页数：488</w:t>
      </w:r>
    </w:p>
    <w:p>
      <w:r>
        <w:t>更多请访问教客网: www.jiaokey.com</w:t>
      </w:r>
    </w:p>
    <w:p>
      <w:r>
        <w:t>生活中的幽默与智慧 评论地址：https://www.jiaokey.com/book/detail/12644808.html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