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  下</w:t>
      </w:r>
    </w:p>
    <w:p>
      <w:r>
        <w:rPr>
          <w:rFonts w:ascii="宋体" w:hAnsi="宋体" w:eastAsia="宋体"/>
          <w:sz w:val="24"/>
        </w:rPr>
        <w:t>中文系语言教研组，中文系函授教研组编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中文系语言教研组，中文系函授教研组编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本书出售、求购地址：https://www.jiaokey.com/book/detail/12644783.html</w:t>
      </w:r>
    </w:p>
    <w:p>
      <w:r>
        <w:t>更多相关图书推荐：https://www.jiaokey.com</w:t>
      </w:r>
    </w:p>
    <w:p>
      <w:r>
        <w:t>中文系语言教研组，中文系函授教研组编 其他作品：https://www.jiaokey.com/tag/中文系语言教研组，中文系函授教研组编.html</w:t>
      </w:r>
    </w:p>
    <w:p>
      <w:r>
        <w:t>湖南师范学院 出版图书：https://www.jiaokey.com/tag/湖南师范学院.html</w:t>
      </w:r>
    </w:p>
    <w:p>
      <w:r>
        <w:t>关键词搜索：https://www.jiaokey.com/tag/现代汉语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