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北京市高等教育自学考试学习用书  现代汉语</w:t>
      </w:r>
    </w:p>
    <w:p>
      <w:r>
        <w:rPr>
          <w:rFonts w:ascii="宋体" w:hAnsi="宋体" w:eastAsia="宋体"/>
          <w:sz w:val="24"/>
        </w:rPr>
        <w:t>史锡尧，杨庆蕙主编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北京市高等教育自学考试学习用书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史锡尧，杨庆蕙主编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本书出售、求购地址：https://www.jiaokey.com/book/detail/12644779.html</w:t>
      </w:r>
    </w:p>
    <w:p>
      <w:r>
        <w:t>更多相关图书推荐：https://www.jiaokey.com</w:t>
      </w:r>
    </w:p>
    <w:p>
      <w:r>
        <w:t>史锡尧，杨庆蕙主编 其他作品：https://www.jiaokey.com/tag/史锡尧，杨庆蕙主编.html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关键词搜索：https://www.jiaokey.com/tag/北京市高等教育自学考试学习用书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