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书名：授八戒下范发愿往生净土本  奉劝僧俗男女普持八关斋戒文  人间净土道场办法  在家菩萨戒（六重二十八轻）</w:t>
      </w:r>
    </w:p>
    <w:p>
      <w:r>
        <w:t>作者：广化寺佛经流通处</w:t>
      </w:r>
    </w:p>
    <w:p>
      <w:r>
        <w:t>出版社：福建莆田广化寺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授八戒下范发愿往生净土本  奉劝僧俗男女普持八关斋戒文  人间净土道场办法  在家菩萨戒（六重二十八轻） 评论地址：https://www.jiaokey.com/book/detail/12644729.html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