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犬猫超声诊断技术图谱与教程  第4版</w:t>
      </w:r>
    </w:p>
    <w:p>
      <w:r>
        <w:rPr>
          <w:rFonts w:ascii="宋体" w:hAnsi="宋体" w:eastAsia="宋体"/>
          <w:sz w:val="24"/>
        </w:rPr>
        <w:t>（德）柯都拉等；谢富强译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犬猫超声诊断技术图谱与教程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（德）柯都拉等；谢富强译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本书出售、求购地址：https://www.jiaokey.com/book/detail/12644652.html</w:t>
      </w:r>
    </w:p>
    <w:p>
      <w:r>
        <w:t>更多相关图书推荐：https://www.jiaokey.com</w:t>
      </w:r>
    </w:p>
    <w:p>
      <w:r>
        <w:t>（德）柯都拉等；谢富强译 其他作品：https://www.jiaokey.com/tag/（德）柯都拉等；谢富强译.html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关键词搜索：https://www.jiaokey.com/tag/犬猫超声诊断技术图谱与教程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