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再不相爱就老了</w:t>
      </w:r>
    </w:p>
    <w:p>
      <w:r>
        <w:rPr>
          <w:rFonts w:ascii="宋体" w:hAnsi="宋体" w:eastAsia="宋体"/>
          <w:sz w:val="24"/>
        </w:rPr>
        <w:t>乘桴浮于海著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再不相爱就老了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乘桴浮于海著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本书出售、求购地址：https://www.jiaokey.com/book/detail/12644648.html</w:t>
      </w:r>
    </w:p>
    <w:p>
      <w:r>
        <w:t>更多相关图书推荐：https://www.jiaokey.com</w:t>
      </w:r>
    </w:p>
    <w:p>
      <w:r>
        <w:t>乘桴浮于海著 其他作品：https://www.jiaokey.com/tag/乘桴浮于海著.html</w:t>
      </w:r>
    </w:p>
    <w:p>
      <w:r>
        <w:t>北京:文化艺术出版社,2010.02 出版图书：https://www.jiaokey.com/tag/北京:文化艺术出版社,2010.02.html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