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书名：刺鱼</w:t>
      </w:r>
    </w:p>
    <w:p>
      <w:r>
        <w:t>作者：（韩）赵昌仁著；金莲兰译</w:t>
      </w:r>
    </w:p>
    <w:p>
      <w:r>
        <w:t>出版社：海口:南海出版公司,2010.01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刺鱼 评论地址：https://www.jiaokey.com/book/detail/12644621.html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