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2012玛雅末日预言</w:t>
      </w:r>
    </w:p>
    <w:p>
      <w:r>
        <w:rPr>
          <w:rFonts w:ascii="宋体" w:hAnsi="宋体" w:eastAsia="宋体"/>
          <w:sz w:val="24"/>
        </w:rPr>
        <w:t>（美）布莱恩·达莫托著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2012玛雅末日预言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（美）布莱恩·达莫托著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本书出售、求购地址：https://www.jiaokey.com/book/detail/12644618.html</w:t>
      </w:r>
    </w:p>
    <w:p>
      <w:r>
        <w:t>更多相关图书推荐：https://www.jiaokey.com</w:t>
      </w:r>
    </w:p>
    <w:p>
      <w:r>
        <w:t>（美）布莱恩·达莫托著 其他作品：https://www.jiaokey.com/tag/（美）布莱恩·达莫托著.html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关键词搜索：https://www.jiaokey.com/tag/2012玛雅末日预言.html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