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不生病的101个健身小妙招</w:t>
      </w:r>
    </w:p>
    <w:p>
      <w:r>
        <w:rPr>
          <w:rFonts w:ascii="宋体" w:hAnsi="宋体" w:eastAsia="宋体"/>
          <w:sz w:val="24"/>
        </w:rPr>
        <w:t>湛先余主编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不生病的101个健身小妙招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湛先余主编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本书出售、求购地址：https://www.jiaokey.com/book/detail/12644595.html</w:t>
      </w:r>
    </w:p>
    <w:p>
      <w:r>
        <w:t>更多相关图书推荐：https://www.jiaokey.com</w:t>
      </w:r>
    </w:p>
    <w:p>
      <w:r>
        <w:t>湛先余主编 其他作品：https://www.jiaokey.com/tag/湛先余主编.html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关键词搜索：https://www.jiaokey.com/tag/不生病的101个健身小妙招.html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