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下  全国各地《行政职业能力测验》真卷精选解析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下  全国各地《行政职业能力测验》真卷精选解析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本书出售、求购地址：https://www.jiaokey.com/book/detail/12644586.html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关键词搜索：https://www.jiaokey.com/tag/行政职业能力测验  下  全国各地《行政职业能力测验》真卷精选解析.html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