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书名：诸子百家名句赏析</w:t>
      </w:r>
    </w:p>
    <w:p>
      <w:r>
        <w:t>作者：李文遴编著</w:t>
      </w:r>
    </w:p>
    <w:p>
      <w:r>
        <w:t>出版社：西安：三秦出版社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诸子百家名句赏析 评论地址：https://www.jiaokey.com/book/detail/12644578.html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