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（宋）谢&lt;font color=Red&gt;枋&lt;/font&gt;得编；丁军杰编译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4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（宋）谢&lt;font color=Red&gt;枋&lt;/font&gt;得编；丁军杰编译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古体诗-诗集-中国-古代-古体诗-诗集-中国-近代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本书出售、求购地址：https://www.jiaokey.com/book/detail/12644573.html</w:t>
      </w:r>
    </w:p>
    <w:p>
      <w:r>
        <w:t>更多相关图书推荐：https://www.jiaokey.com</w:t>
      </w:r>
    </w:p>
    <w:p>
      <w:r>
        <w:t>（宋）谢&lt;font color=Red&gt;枋&lt;/font&gt;得编；丁军杰编译 其他作品：https://www.jiaokey.com/tag/（宋）谢&lt;font color=Red&gt;枋&lt;/font&gt;得编；丁军杰编译.html</w:t>
      </w:r>
    </w:p>
    <w:p>
      <w:r>
        <w:t>西安:三秦出版社,2009.03 出版图书：https://www.jiaokey.com/tag/西安:三秦出版社,2009.03.html</w:t>
      </w:r>
    </w:p>
    <w:p>
      <w:r>
        <w:t>关键词搜索：https://www.jiaokey.com/tag/古体诗-诗集-中国-古代-古体诗-诗集-中国-近代.html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