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光影色调篇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光影色调篇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本书出售、求购地址：https://www.jiaokey.com/book/detail/12644570.html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关键词搜索：https://www.jiaokey.com/tag/超级漫画素描技法  光影色调篇.html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