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书名：说苑快读-妙语的花园</w:t>
      </w:r>
    </w:p>
    <w:p>
      <w:r>
        <w:t>作者：钟克昌著</w:t>
      </w:r>
    </w:p>
    <w:p>
      <w:r>
        <w:t>出版社：海口：海南出版社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说苑快读-妙语的花园 评论地址：https://www.jiaokey.com/book/detail/12644553.html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