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旅游从业人员的先进典型-赵明健</w:t>
      </w:r>
    </w:p>
    <w:p>
      <w:r>
        <w:rPr>
          <w:rFonts w:ascii="宋体" w:hAnsi="宋体" w:eastAsia="宋体"/>
          <w:sz w:val="24"/>
        </w:rPr>
        <w:t>国家旅游局行风建设办公室编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旅游从业人员的先进典型-赵明健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国家旅游局行风建设办公室编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赵明健-英雄模范事迹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本书出售、求购地址：https://www.jiaokey.com/book/detail/12644552.html</w:t>
      </w:r>
    </w:p>
    <w:p>
      <w:r>
        <w:t>更多相关图书推荐：https://www.jiaokey.com</w:t>
      </w:r>
    </w:p>
    <w:p>
      <w:r>
        <w:t>国家旅游局行风建设办公室编 其他作品：https://www.jiaokey.com/tag/国家旅游局行风建设办公室编.html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关键词搜索：https://www.jiaokey.com/tag/赵明健-英雄模范事迹.html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