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书名：世界名人全传  恺撒大帝全传</w:t>
      </w:r>
    </w:p>
    <w:p>
      <w:r>
        <w:t>作者：董志勇著</w:t>
      </w:r>
    </w:p>
    <w:p>
      <w:r>
        <w:t>出版社：长春:长春出版社,1995.02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世界名人全传  恺撒大帝全传 评论地址：https://www.jiaokey.com/book/detail/12644513.html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