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陈氏太极拳养生功  中英文本</w:t>
      </w:r>
    </w:p>
    <w:p>
      <w:r>
        <w:rPr>
          <w:rFonts w:ascii="宋体" w:hAnsi="宋体" w:eastAsia="宋体"/>
          <w:sz w:val="24"/>
        </w:rPr>
        <w:t>陈正雷著；徐海亮译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陈氏太极拳养生功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陈正雷著；徐海亮译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本书出售、求购地址：https://www.jiaokey.com/book/detail/12644493.html</w:t>
      </w:r>
    </w:p>
    <w:p>
      <w:r>
        <w:t>更多相关图书推荐：https://www.jiaokey.com</w:t>
      </w:r>
    </w:p>
    <w:p>
      <w:r>
        <w:t>陈正雷著；徐海亮译 其他作品：https://www.jiaokey.com/tag/陈正雷著；徐海亮译.html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关键词搜索：https://www.jiaokey.com/tag/陈氏太极拳养生功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