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书名：新加坡永春会馆庆祝成立120周年及互然会25周年纪念1867-1987</w:t>
      </w:r>
    </w:p>
    <w:p>
      <w:r>
        <w:t>作者：新加坡永春会馆委员会编</w:t>
      </w:r>
    </w:p>
    <w:p>
      <w:r>
        <w:t>出版社：新加坡永春会馆,1990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新加坡永春会馆庆祝成立120周年及互然会25周年纪念1867-1987 评论地址：https://www.jiaokey.com/book/detail/12644487.html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