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缅甸华侨名簿  二号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缅甸华侨名簿  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本书出售、求购地址：https://www.jiaokey.com/book/detail/12644481.html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关键词搜索：https://www.jiaokey.com/tag/缅甸华侨名簿  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