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菲律宾南甘马仁华侨公立英学校十周年纪念册</w:t>
      </w:r>
    </w:p>
    <w:p>
      <w:r>
        <w:rPr>
          <w:rFonts w:ascii="宋体" w:hAnsi="宋体" w:eastAsia="宋体"/>
          <w:sz w:val="24"/>
        </w:rPr>
        <w:t>吴远生编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菲律宾南甘马仁华侨公立英学校十周年纪念册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本书出售、求购地址：https://www.jiaokey.com/book/detail/12644477.html</w:t>
      </w:r>
    </w:p>
    <w:p>
      <w:r>
        <w:t>更多相关图书推荐：https://www.jiaokey.com</w:t>
      </w:r>
    </w:p>
    <w:p>
      <w:r>
        <w:t>吴远生编 其他作品：https://www.jiaokey.com/tag/吴远生编.html</w:t>
      </w:r>
    </w:p>
    <w:p>
      <w:r>
        <w:t>上海大华 出版图书：https://www.jiaokey.com/tag/上海大华.html</w:t>
      </w:r>
    </w:p>
    <w:p>
      <w:r>
        <w:t>关键词搜索：https://www.jiaokey.com/tag/菲律宾南甘马仁华侨公立英学校十周年纪念册.html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