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菲律宾华侨年鉴</w:t>
      </w:r>
    </w:p>
    <w:p>
      <w:r>
        <w:rPr>
          <w:rFonts w:ascii="宋体" w:hAnsi="宋体" w:eastAsia="宋体"/>
          <w:sz w:val="24"/>
        </w:rPr>
        <w:t>杨静桐著；颜文初稿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菲律宾华侨年鉴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杨静桐著；颜文初稿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菲律宾华侨总会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本书出售、求购地址：https://www.jiaokey.com/book/detail/12644473.html</w:t>
      </w:r>
    </w:p>
    <w:p>
      <w:r>
        <w:t>更多相关图书推荐：https://www.jiaokey.com</w:t>
      </w:r>
    </w:p>
    <w:p>
      <w:r>
        <w:t>杨静桐著；颜文初稿 其他作品：https://www.jiaokey.com/tag/杨静桐著；颜文初稿.html</w:t>
      </w:r>
    </w:p>
    <w:p>
      <w:r>
        <w:t>菲律宾华侨总会 出版图书：https://www.jiaokey.com/tag/菲律宾华侨总会.html</w:t>
      </w:r>
    </w:p>
    <w:p>
      <w:r>
        <w:t>关键词搜索：https://www.jiaokey.com/tag/菲律宾华侨年鉴.html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