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清溪虞都许氏家谱  8卷</w:t>
      </w:r>
    </w:p>
    <w:p>
      <w:r>
        <w:rPr>
          <w:rFonts w:ascii="宋体" w:hAnsi="宋体" w:eastAsia="宋体"/>
          <w:sz w:val="24"/>
        </w:rPr>
        <w:t>（民）许嘉谟篆；高志彬主编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清溪虞都许氏家谱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（民）许嘉谟篆；高志彬主编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本书出售、求购地址：https://www.jiaokey.com/book/detail/12644410.html</w:t>
      </w:r>
    </w:p>
    <w:p>
      <w:r>
        <w:t>更多相关图书推荐：https://www.jiaokey.com</w:t>
      </w:r>
    </w:p>
    <w:p>
      <w:r>
        <w:t>（民）许嘉谟篆；高志彬主编 其他作品：https://www.jiaokey.com/tag/（民）许嘉谟篆；高志彬主编.html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关键词搜索：https://www.jiaokey.com/tag/清溪虞都许氏家谱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