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书名：云山万里：马来西亚浯江华侨访问录</w:t>
      </w:r>
    </w:p>
    <w:p>
      <w:r>
        <w:t>作者：李锡隆编</w:t>
      </w:r>
    </w:p>
    <w:p>
      <w:r>
        <w:t>出版社：金门县政府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云山万里：马来西亚浯江华侨访问录 评论地址：https://www.jiaokey.com/book/detail/12644375.html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