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书名：南侨机工抗战纪实</w:t>
      </w:r>
    </w:p>
    <w:p>
      <w:r>
        <w:t>作者：陈毅明，汤璐聪编</w:t>
      </w:r>
    </w:p>
    <w:p>
      <w:r>
        <w:t>出版社：厦门：鹭江出版社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南侨机工抗战纪实 评论地址：https://www.jiaokey.com/book/detail/12644331.html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