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台湾的信仰文化与装饰艺术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台湾的信仰文化与装饰艺术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本书出售、求购地址：https://www.jiaokey.com/book/detail/12644318.html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关键词搜索：https://www.jiaokey.com/tag/台湾的信仰文化与装饰艺术.html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