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书名：台湾旧惯习信仰  增订版</w:t>
      </w:r>
    </w:p>
    <w:p>
      <w:r>
        <w:t>作者：铃木清一郎著；冯作民译</w:t>
      </w:r>
    </w:p>
    <w:p>
      <w:r>
        <w:t>出版社：众文图书股份有限公司,1989.11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台湾旧惯习信仰  增订版 评论地址：https://www.jiaokey.com/book/detail/12644283.html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