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纯真博物馆</w:t>
      </w:r>
    </w:p>
    <w:p>
      <w:r>
        <w:rPr>
          <w:rFonts w:ascii="宋体" w:hAnsi="宋体" w:eastAsia="宋体"/>
          <w:sz w:val="24"/>
        </w:rPr>
        <w:t>奥尔罕·帕慕克,陈竹冰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纯真博物馆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奥尔罕·帕慕克,陈竹冰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9787208089884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长篇小说-土耳其-现代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一个爱情故事。又不仅止于爱情。伊斯坦布尔，1975年，有婚约在身的30岁少爷凯末尔爱上了自己的穷亲戚、18岁的清纯美少女芙颂。可两人的爱情来而复去，凯末尔想找回爱人的心，自此追寻便是八年，但还是迟了……</w:t>
      </w:r>
    </w:p>
    <w:p/>
    <w:p>
      <w:r>
        <w:t>本书出售、求购地址：https://www.jiaokey.com/book/detail/12644267.html</w:t>
      </w:r>
    </w:p>
    <w:p>
      <w:r>
        <w:t>更多亚洲文学图书推荐：https://www.jiaokey.com</w:t>
      </w:r>
    </w:p>
    <w:p>
      <w:r>
        <w:t>奥尔罕·帕慕克,陈竹冰 其他作品：https://www.jiaokey.com/tag/奥尔罕·帕慕克,陈竹冰.html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关键词搜索：https://www.jiaokey.com/tag/长篇小说-土耳其-现代.html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