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书名：现代学校发展创意设计方案与评论</w:t>
      </w:r>
    </w:p>
    <w:p>
      <w:r>
        <w:t>作者：尹后庆，张民生，傅禄建编著</w:t>
      </w:r>
    </w:p>
    <w:p>
      <w:r>
        <w:t>出版社：上海：同济大学出版社</w:t>
      </w:r>
    </w:p>
    <w:p>
      <w:r>
        <w:t>出版日期：2010.03</w:t>
      </w:r>
    </w:p>
    <w:p>
      <w:r>
        <w:t>总页数：297</w:t>
      </w:r>
    </w:p>
    <w:p>
      <w:r>
        <w:t>更多请访问教客网: www.jiaokey.com</w:t>
      </w:r>
    </w:p>
    <w:p>
      <w:r>
        <w:t>现代学校发展创意设计方案与评论 评论地址：https://www.jiaokey.com/book/detail/12644260.html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