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书名：图书馆数字参考咨询服务的理论与实践</w:t>
      </w:r>
    </w:p>
    <w:p>
      <w:r>
        <w:t>作者：张绍武著</w:t>
      </w:r>
    </w:p>
    <w:p>
      <w:r>
        <w:t>出版社：昆明：云南大学出版社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图书馆数字参考咨询服务的理论与实践 评论地址：https://www.jiaokey.com/book/detail/12644247.html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