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新时期浙江省农业农村发展实践与探索</w:t>
      </w:r>
    </w:p>
    <w:p>
      <w:r>
        <w:rPr>
          <w:rFonts w:ascii="宋体" w:hAnsi="宋体" w:eastAsia="宋体"/>
          <w:sz w:val="24"/>
        </w:rPr>
        <w:t>王美青，徐萍，卫新等著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新时期浙江省农业农村发展实践与探索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王美青，徐萍，卫新等著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本书出售、求购地址：https://www.jiaokey.com/book/detail/12644224.html</w:t>
      </w:r>
    </w:p>
    <w:p>
      <w:r>
        <w:t>更多相关图书推荐：https://www.jiaokey.com</w:t>
      </w:r>
    </w:p>
    <w:p>
      <w:r>
        <w:t>王美青，徐萍，卫新等著 其他作品：https://www.jiaokey.com/tag/王美青，徐萍，卫新等著.html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关键词搜索：https://www.jiaokey.com/tag/新时期浙江省农业农村发展实践与探索.html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